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25719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 судя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0412365400575004932515132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